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PARTNERSHIP DEED</w:t>
        <w:br/>
      </w:r>
    </w:p>
    <w:p>
      <w:pPr>
        <w:jc w:val="center"/>
      </w:pPr>
      <w:r>
        <w:rPr>
          <w:b/>
          <w:sz w:val="28"/>
        </w:rPr>
        <w:t>UNDER THE INDIAN PARTNERSHIP ACT, 1932</w:t>
      </w:r>
    </w:p>
    <w:p>
      <w:r>
        <w:rPr>
          <w:b/>
        </w:rPr>
        <w:br/>
        <w:t>This Partnership Deed is made on this ___ day of __________, 20___ at [CITY, STATE], between the following partners:</w:t>
        <w:br/>
      </w:r>
    </w:p>
    <w:p>
      <w:pPr>
        <w:pStyle w:val="ListNumber"/>
      </w:pPr>
      <w:r>
        <w:t>1. [NAME OF PARTNER 1], residing at [ADDRESS], hereinafter referred to as the 'First Partner';</w:t>
      </w:r>
    </w:p>
    <w:p>
      <w:pPr>
        <w:pStyle w:val="ListNumber"/>
      </w:pPr>
      <w:r>
        <w:t>2. [NAME OF PARTNER 2], residing at [ADDRESS], hereinafter referred to as the 'Second Partner';</w:t>
      </w:r>
    </w:p>
    <w:p>
      <w:pPr>
        <w:pStyle w:val="ListNumber"/>
      </w:pPr>
      <w:r>
        <w:t>3. [NAME OF PARTNER 3], residing at [ADDRESS], hereinafter referred to as the 'Third Partner';</w:t>
      </w:r>
    </w:p>
    <w:p>
      <w:r>
        <w:br/>
        <w:t>The partners hereby agree to carry on business in partnership upon the following terms and conditions:</w:t>
        <w:br/>
      </w:r>
    </w:p>
    <w:p>
      <w:r>
        <w:rPr>
          <w:b/>
          <w:sz w:val="28"/>
        </w:rPr>
        <w:t>1. Name of the Firm</w:t>
      </w:r>
    </w:p>
    <w:p>
      <w:pPr>
        <w:pStyle w:val="ListBullet"/>
      </w:pPr>
      <w:r>
        <w:t>The name of the partnership firm shall be [FIRM NAME].</w:t>
      </w:r>
    </w:p>
    <w:p>
      <w:r>
        <w:rPr>
          <w:b/>
          <w:sz w:val="28"/>
        </w:rPr>
        <w:t>2. Principal Place of Business</w:t>
      </w:r>
    </w:p>
    <w:p>
      <w:pPr>
        <w:pStyle w:val="ListBullet"/>
      </w:pPr>
      <w:r>
        <w:t>The principal place of business shall be situated at [ADDRESS].</w:t>
      </w:r>
    </w:p>
    <w:p>
      <w:pPr>
        <w:pStyle w:val="ListBullet"/>
      </w:pPr>
      <w:r>
        <w:t>The firm may open branches at other places as mutually agreed by the partners.</w:t>
      </w:r>
    </w:p>
    <w:p>
      <w:r>
        <w:rPr>
          <w:b/>
          <w:sz w:val="28"/>
        </w:rPr>
        <w:t>3. Nature of Business</w:t>
      </w:r>
    </w:p>
    <w:p>
      <w:pPr>
        <w:pStyle w:val="ListBullet"/>
      </w:pPr>
      <w:r>
        <w:t>The business of the firm shall be [DESCRIPTION OF BUSINESS].</w:t>
      </w:r>
    </w:p>
    <w:p>
      <w:r>
        <w:rPr>
          <w:b/>
          <w:sz w:val="28"/>
        </w:rPr>
        <w:t>4. Commencement and Duration</w:t>
      </w:r>
    </w:p>
    <w:p>
      <w:pPr>
        <w:pStyle w:val="ListBullet"/>
      </w:pPr>
      <w:r>
        <w:t>The partnership shall commence from ___ / ___ / 20___ and shall continue until dissolved in accordance with this deed.</w:t>
      </w:r>
    </w:p>
    <w:p>
      <w:r>
        <w:rPr>
          <w:b/>
          <w:sz w:val="28"/>
        </w:rPr>
        <w:t>5. Capital Contribution</w:t>
      </w:r>
    </w:p>
    <w:p>
      <w:pPr>
        <w:pStyle w:val="ListBullet"/>
      </w:pPr>
      <w:r>
        <w:t>The capital of the firm shall be contributed by the partners in the following ratio:</w:t>
      </w:r>
    </w:p>
    <w:p>
      <w:pPr>
        <w:pStyle w:val="ListBullet"/>
      </w:pPr>
      <w:r>
        <w:t>[PARTNER NAME] – INR [AMOUNT]</w:t>
      </w:r>
    </w:p>
    <w:p>
      <w:pPr>
        <w:pStyle w:val="ListBullet"/>
      </w:pPr>
      <w:r>
        <w:t>[PARTNER NAME] – INR [AMOUNT]</w:t>
      </w:r>
    </w:p>
    <w:p>
      <w:r>
        <w:rPr>
          <w:b/>
          <w:sz w:val="28"/>
        </w:rPr>
        <w:t>6. Profit and Loss Sharing Ratio</w:t>
      </w:r>
    </w:p>
    <w:p>
      <w:pPr>
        <w:pStyle w:val="ListBullet"/>
      </w:pPr>
      <w:r>
        <w:t>The net profits and losses of the firm shall be shared among the partners in the following ratio: [RATIO].</w:t>
      </w:r>
    </w:p>
    <w:p>
      <w:r>
        <w:rPr>
          <w:b/>
          <w:sz w:val="28"/>
        </w:rPr>
        <w:t>7. Duties and Powers of Partners</w:t>
      </w:r>
    </w:p>
    <w:p>
      <w:pPr>
        <w:pStyle w:val="ListBullet"/>
      </w:pPr>
      <w:r>
        <w:t>Every partner shall diligently attend to the business of the firm.</w:t>
      </w:r>
    </w:p>
    <w:p>
      <w:pPr>
        <w:pStyle w:val="ListBullet"/>
      </w:pPr>
      <w:r>
        <w:t>No partner shall, without consent of the others, transfer their share or interest in the firm.</w:t>
      </w:r>
    </w:p>
    <w:p>
      <w:r>
        <w:rPr>
          <w:b/>
          <w:sz w:val="28"/>
        </w:rPr>
        <w:t>8. Banking Operations</w:t>
      </w:r>
    </w:p>
    <w:p>
      <w:pPr>
        <w:pStyle w:val="ListBullet"/>
      </w:pPr>
      <w:r>
        <w:t>The bank account of the firm shall be operated jointly or severally by the partners as mutually decided.</w:t>
      </w:r>
    </w:p>
    <w:p>
      <w:r>
        <w:rPr>
          <w:b/>
          <w:sz w:val="28"/>
        </w:rPr>
        <w:t>9. Books of Accounts</w:t>
      </w:r>
    </w:p>
    <w:p>
      <w:pPr>
        <w:pStyle w:val="ListBullet"/>
      </w:pPr>
      <w:r>
        <w:t>Proper books of accounts shall be maintained at the principal place of business and shall be open for inspection by all partners.</w:t>
      </w:r>
    </w:p>
    <w:p>
      <w:r>
        <w:rPr>
          <w:b/>
          <w:sz w:val="28"/>
        </w:rPr>
        <w:t>10. Remuneration and Interest</w:t>
      </w:r>
    </w:p>
    <w:p>
      <w:pPr>
        <w:pStyle w:val="ListBullet"/>
      </w:pPr>
      <w:r>
        <w:t>Partners may receive remuneration and interest on capital as mutually agreed, subject to provisions of the Income Tax Act, 1961.</w:t>
      </w:r>
    </w:p>
    <w:p>
      <w:r>
        <w:rPr>
          <w:b/>
          <w:sz w:val="28"/>
        </w:rPr>
        <w:t>11. Admission, Retirement and Death of Partner</w:t>
      </w:r>
    </w:p>
    <w:p>
      <w:pPr>
        <w:pStyle w:val="ListBullet"/>
      </w:pPr>
      <w:r>
        <w:t>A new partner may be admitted only with the consent of all existing partners.</w:t>
      </w:r>
    </w:p>
    <w:p>
      <w:pPr>
        <w:pStyle w:val="ListBullet"/>
      </w:pPr>
      <w:r>
        <w:t>Any partner may retire upon giving [NUMBER] days’ written notice.</w:t>
      </w:r>
    </w:p>
    <w:p>
      <w:pPr>
        <w:pStyle w:val="ListBullet"/>
      </w:pPr>
      <w:r>
        <w:t>In the event of death of a partner, the remaining partners may continue the business.</w:t>
      </w:r>
    </w:p>
    <w:p>
      <w:r>
        <w:rPr>
          <w:b/>
          <w:sz w:val="28"/>
        </w:rPr>
        <w:t>12. Dissolution</w:t>
      </w:r>
    </w:p>
    <w:p>
      <w:pPr>
        <w:pStyle w:val="ListBullet"/>
      </w:pPr>
      <w:r>
        <w:t>The firm may be dissolved by mutual consent or in accordance with the provisions of the Indian Partnership Act, 1932.</w:t>
      </w:r>
    </w:p>
    <w:p>
      <w:r>
        <w:rPr>
          <w:b/>
          <w:sz w:val="28"/>
        </w:rPr>
        <w:t>13. Arbitration</w:t>
      </w:r>
    </w:p>
    <w:p>
      <w:pPr>
        <w:pStyle w:val="ListBullet"/>
      </w:pPr>
      <w:r>
        <w:t>Any dispute arising between the partners shall be referred to arbitration in accordance with the Arbitration and Conciliation Act, 1996.</w:t>
      </w:r>
    </w:p>
    <w:p>
      <w:r>
        <w:rPr>
          <w:b/>
          <w:sz w:val="28"/>
        </w:rPr>
        <w:t>14. Governing Law</w:t>
      </w:r>
    </w:p>
    <w:p>
      <w:pPr>
        <w:pStyle w:val="ListBullet"/>
      </w:pPr>
      <w:r>
        <w:t>This deed shall be governed by and construed in accordance with the laws of India.</w:t>
      </w:r>
    </w:p>
    <w:p>
      <w:r>
        <w:br/>
        <w:t>IN WITNESS WHEREOF, the parties hereto have signed this Partnership Deed on the date first mentioned above.</w:t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First Partner</w:t>
            </w:r>
          </w:p>
        </w:tc>
        <w:tc>
          <w:tcPr>
            <w:tcW w:type="dxa" w:w="4320"/>
          </w:tcPr>
          <w:p>
            <w:r>
              <w:t>________________________</w:t>
            </w:r>
          </w:p>
        </w:tc>
      </w:tr>
      <w:tr>
        <w:tc>
          <w:tcPr>
            <w:tcW w:type="dxa" w:w="4320"/>
          </w:tcPr>
          <w:p>
            <w:r>
              <w:t>Second Partner</w:t>
            </w:r>
          </w:p>
        </w:tc>
        <w:tc>
          <w:tcPr>
            <w:tcW w:type="dxa" w:w="4320"/>
          </w:tcPr>
          <w:p>
            <w:r>
              <w:t>________________________</w:t>
            </w:r>
          </w:p>
        </w:tc>
      </w:tr>
      <w:tr>
        <w:tc>
          <w:tcPr>
            <w:tcW w:type="dxa" w:w="4320"/>
          </w:tcPr>
          <w:p>
            <w:r>
              <w:t>Third Partner</w:t>
            </w:r>
          </w:p>
        </w:tc>
        <w:tc>
          <w:tcPr>
            <w:tcW w:type="dxa" w:w="4320"/>
          </w:tcPr>
          <w:p>
            <w:r>
              <w:t>________________________</w:t>
            </w:r>
          </w:p>
        </w:tc>
      </w:tr>
      <w:tr>
        <w:tc>
          <w:tcPr>
            <w:tcW w:type="dxa" w:w="4320"/>
          </w:tcPr>
          <w:p>
            <w:r>
              <w:t>Witness</w:t>
            </w:r>
          </w:p>
        </w:tc>
        <w:tc>
          <w:tcPr>
            <w:tcW w:type="dxa" w:w="4320"/>
          </w:tcPr>
          <w:p>
            <w:r>
              <w:t>________________________</w:t>
            </w:r>
          </w:p>
        </w:tc>
      </w:tr>
    </w:tbl>
    <w:p>
      <w:r>
        <w:rPr>
          <w:i/>
        </w:rPr>
        <w:br/>
        <w:t>Note: This is a general partnership deed template intended for preliminary business use in India. It should be customized according to the specific arrangement between partners and reviewed by a legal professional or Chartered Accountant before execution.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